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1118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15405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1118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0412365400575011182415185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